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making of the atomic bomb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Country where we dropped nuclear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scientist who discovered subatomic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axis regime that had taken over most of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where nuclear devices where detonated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priminister of britian in 1939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word that is used to describe something smaller than atomic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famous scientist who wrote a letter to the president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city that had a nuke dropped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last name of the president in 1939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island in new york had the nuclear program after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leader of the nazi regime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word that describes what type of bomb that is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ingredient of making a nuclear 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Second city that had a nuke dropped on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making of the atomic bomb</dc:title>
  <dcterms:created xsi:type="dcterms:W3CDTF">2021-10-11T19:16:32Z</dcterms:created>
  <dcterms:modified xsi:type="dcterms:W3CDTF">2021-10-11T19:16:32Z</dcterms:modified>
</cp:coreProperties>
</file>