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Invented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motion    </w:t>
      </w:r>
      <w:r>
        <w:t xml:space="preserve">   matter    </w:t>
      </w:r>
      <w:r>
        <w:t xml:space="preserve">   belief    </w:t>
      </w:r>
      <w:r>
        <w:t xml:space="preserve">   generations    </w:t>
      </w:r>
      <w:r>
        <w:t xml:space="preserve">   custom    </w:t>
      </w:r>
      <w:r>
        <w:t xml:space="preserve">   geese    </w:t>
      </w:r>
      <w:r>
        <w:t xml:space="preserve">   women    </w:t>
      </w:r>
      <w:r>
        <w:t xml:space="preserve">   popular    </w:t>
      </w:r>
      <w:r>
        <w:t xml:space="preserve">   sports    </w:t>
      </w:r>
      <w:r>
        <w:t xml:space="preserve">   basketball    </w:t>
      </w:r>
      <w:r>
        <w:t xml:space="preserve">   we    </w:t>
      </w:r>
      <w:r>
        <w:t xml:space="preserve">   pronoun    </w:t>
      </w:r>
      <w:r>
        <w:t xml:space="preserve">   miracle    </w:t>
      </w:r>
      <w:r>
        <w:t xml:space="preserve">   apply    </w:t>
      </w:r>
      <w:r>
        <w:t xml:space="preserve">   alone    </w:t>
      </w:r>
      <w:r>
        <w:t xml:space="preserve">   syllables    </w:t>
      </w:r>
      <w:r>
        <w:t xml:space="preserve">   drawing    </w:t>
      </w:r>
      <w:r>
        <w:t xml:space="preserve">   maybe    </w:t>
      </w:r>
      <w:r>
        <w:t xml:space="preserve">  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Invented Basketball</dc:title>
  <dcterms:created xsi:type="dcterms:W3CDTF">2021-10-11T19:16:16Z</dcterms:created>
  <dcterms:modified xsi:type="dcterms:W3CDTF">2021-10-11T19:16:16Z</dcterms:modified>
</cp:coreProperties>
</file>