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man, the myth, the legend! THE KING!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Elvis'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Elvis'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ain't nothing but a ...........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1956 hit, wrote by Otis Blackwell, "Don't Be......"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color were the suede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.......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..... Las Vegas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Elvis' mansion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first album Elvis released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........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you ......... tonight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Elvis married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Return to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.....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Elvis' favorite sandwhich peanut butter and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man, the myth, the legend! THE KING!</dc:title>
  <dcterms:created xsi:type="dcterms:W3CDTF">2021-10-11T19:16:58Z</dcterms:created>
  <dcterms:modified xsi:type="dcterms:W3CDTF">2021-10-11T19:16:58Z</dcterms:modified>
</cp:coreProperties>
</file>