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without a face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for a mean or despicable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about something in length (hint to mull over something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something looks tacky or unpopular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of intense happiness or excitement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called when you look relaxed and show lack of effort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it called when the sounding harsh or rasping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someone to be offended  or annoyed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using the will; exercise of the will as in deciding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unpleasant person or a tattle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tough fibrous tissue uniting muscle to bone or bone to bone; a tendon or ligament.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about (something) carefully, especially before making a decision or reaching a conclusion: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boat for recreation or racing, especially an open boat with a mast and sails.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without a face vocabulary </dc:title>
  <dcterms:created xsi:type="dcterms:W3CDTF">2021-10-11T19:15:55Z</dcterms:created>
  <dcterms:modified xsi:type="dcterms:W3CDTF">2021-10-11T19:15:55Z</dcterms:modified>
</cp:coreProperties>
</file>