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masculine and Feminine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moderacion    </w:t>
      </w:r>
      <w:r>
        <w:t xml:space="preserve">   lastima    </w:t>
      </w:r>
      <w:r>
        <w:t xml:space="preserve">   luna    </w:t>
      </w:r>
      <w:r>
        <w:t xml:space="preserve">   articulo    </w:t>
      </w:r>
      <w:r>
        <w:t xml:space="preserve">   formula    </w:t>
      </w:r>
      <w:r>
        <w:t xml:space="preserve">   escritorio    </w:t>
      </w:r>
      <w:r>
        <w:t xml:space="preserve">   libro    </w:t>
      </w:r>
      <w:r>
        <w:t xml:space="preserve">   arroz    </w:t>
      </w:r>
      <w:r>
        <w:t xml:space="preserve">   helado    </w:t>
      </w:r>
      <w:r>
        <w:t xml:space="preserve">   imaginacion    </w:t>
      </w:r>
      <w:r>
        <w:t xml:space="preserve">   cancion    </w:t>
      </w:r>
      <w:r>
        <w:t xml:space="preserve">   escuela    </w:t>
      </w:r>
      <w:r>
        <w:t xml:space="preserve">   aprendiz    </w:t>
      </w:r>
      <w:r>
        <w:t xml:space="preserve">   nieve    </w:t>
      </w:r>
      <w:r>
        <w:t xml:space="preserve">   prima    </w:t>
      </w:r>
      <w:r>
        <w:t xml:space="preserve">   primo    </w:t>
      </w:r>
      <w:r>
        <w:t xml:space="preserve">   hermano    </w:t>
      </w:r>
      <w:r>
        <w:t xml:space="preserve">   casa    </w:t>
      </w:r>
      <w:r>
        <w:t xml:space="preserve">   Escuela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masculine and Feminine </dc:title>
  <dcterms:created xsi:type="dcterms:W3CDTF">2021-10-11T19:17:14Z</dcterms:created>
  <dcterms:modified xsi:type="dcterms:W3CDTF">2021-10-11T19:17:14Z</dcterms:modified>
</cp:coreProperties>
</file>