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___the priest asks God to bless and accept our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the people doing the mass walk towards the 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deacon or Priest talk about the gospel  we learn what it means to believe as member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During ___  we are shown the body and blood of christ while we respond Amen.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deacon or Priest talk about the gospel  we learn what it means to believe as members of the church we grow closer to god and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deacon  or priest will read from the readings of Mathew Mark Luke and John which are about Jesus and his life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prayer expresses the celebration and the needs and hopes of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______  is the prayer of Christ being with us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sometimes we sing or say this ancient hymn on Sundays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a reading usually from the old testament where we here of gods mercy and love before Christ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this reading is from the new testament from the letters and Acts of the apostles or the book of revolation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_______ is the prayer that we pray or sing to the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In ___________  the deacon offers gifts such as bread and wine.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priest makes the sign of the cross and reminds us we are in the presence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we thank God for the reading we just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ask for gods mercy in our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During the ____ we pray for all Gods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we sing words of praise that shows that we are ready to hear the good news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priest does a final______ at the end of mass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______happens, the priest invites us to share in the Eucharist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Includes the Lord's prayer, rite of peace, breaking bread and 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prayer is the most important prayer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when the priest ends the mass and sends us off singing the final song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2021-10-11T19:17:18Z</dcterms:created>
  <dcterms:modified xsi:type="dcterms:W3CDTF">2021-10-11T19:17:18Z</dcterms:modified>
</cp:coreProperties>
</file>