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Alby    </w:t>
      </w:r>
      <w:r>
        <w:t xml:space="preserve">   Banished    </w:t>
      </w:r>
      <w:r>
        <w:t xml:space="preserve">   Ben    </w:t>
      </w:r>
      <w:r>
        <w:t xml:space="preserve">   Box    </w:t>
      </w:r>
      <w:r>
        <w:t xml:space="preserve">   Changing    </w:t>
      </w:r>
      <w:r>
        <w:t xml:space="preserve">   Chuck    </w:t>
      </w:r>
      <w:r>
        <w:t xml:space="preserve">   Cliff    </w:t>
      </w:r>
      <w:r>
        <w:t xml:space="preserve">   Code    </w:t>
      </w:r>
      <w:r>
        <w:t xml:space="preserve">   Gally    </w:t>
      </w:r>
      <w:r>
        <w:t xml:space="preserve">   Greenie    </w:t>
      </w:r>
      <w:r>
        <w:t xml:space="preserve">   Grievers    </w:t>
      </w:r>
      <w:r>
        <w:t xml:space="preserve">   Homestead    </w:t>
      </w:r>
      <w:r>
        <w:t xml:space="preserve">   Keepers    </w:t>
      </w:r>
      <w:r>
        <w:t xml:space="preserve">   Klunk    </w:t>
      </w:r>
      <w:r>
        <w:t xml:space="preserve">   Map room    </w:t>
      </w:r>
      <w:r>
        <w:t xml:space="preserve">   Maze    </w:t>
      </w:r>
      <w:r>
        <w:t xml:space="preserve">   Memories    </w:t>
      </w:r>
      <w:r>
        <w:t xml:space="preserve">   Mihno    </w:t>
      </w:r>
      <w:r>
        <w:t xml:space="preserve">   Runner    </w:t>
      </w:r>
      <w:r>
        <w:t xml:space="preserve">   Scorch    </w:t>
      </w:r>
      <w:r>
        <w:t xml:space="preserve">   Shank    </w:t>
      </w:r>
      <w:r>
        <w:t xml:space="preserve">   Shuck-face    </w:t>
      </w:r>
      <w:r>
        <w:t xml:space="preserve">   Teresa    </w:t>
      </w:r>
      <w:r>
        <w:t xml:space="preserve">   Thomas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</dc:title>
  <dcterms:created xsi:type="dcterms:W3CDTF">2021-10-11T19:17:24Z</dcterms:created>
  <dcterms:modified xsi:type="dcterms:W3CDTF">2021-10-11T19:17:24Z</dcterms:modified>
</cp:coreProperties>
</file>