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escaping    </w:t>
      </w:r>
      <w:r>
        <w:t xml:space="preserve">   desert    </w:t>
      </w:r>
      <w:r>
        <w:t xml:space="preserve">   Elevator    </w:t>
      </w:r>
      <w:r>
        <w:t xml:space="preserve">   savages    </w:t>
      </w:r>
      <w:r>
        <w:t xml:space="preserve">   cure    </w:t>
      </w:r>
      <w:r>
        <w:t xml:space="preserve">   immunity    </w:t>
      </w:r>
      <w:r>
        <w:t xml:space="preserve">   chuck    </w:t>
      </w:r>
      <w:r>
        <w:t xml:space="preserve">   glades    </w:t>
      </w:r>
      <w:r>
        <w:t xml:space="preserve">   grevers    </w:t>
      </w:r>
      <w:r>
        <w:t xml:space="preserve">   runners    </w:t>
      </w:r>
      <w:r>
        <w:t xml:space="preserve">   maze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2021-10-11T19:17:47Z</dcterms:created>
  <dcterms:modified xsi:type="dcterms:W3CDTF">2021-10-11T19:17:47Z</dcterms:modified>
</cp:coreProperties>
</file>