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meaning of 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 is on the manger roof.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leave ______ out for Santa.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_____'s birthday is on Christmas.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was born in a 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birth of Jesus is the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it snows we ride in a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to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Santa's main reinder.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comes on Christmas.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wise men followed the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meaning of Christmas Crossword Puzzle</dc:title>
  <dcterms:created xsi:type="dcterms:W3CDTF">2021-10-11T19:17:23Z</dcterms:created>
  <dcterms:modified xsi:type="dcterms:W3CDTF">2021-10-11T19:17:23Z</dcterms:modified>
</cp:coreProperties>
</file>