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medical environment</w:t>
      </w:r>
    </w:p>
    <w:p>
      <w:pPr>
        <w:pStyle w:val="Questions"/>
      </w:pPr>
      <w:r>
        <w:t xml:space="preserve">1. CICAMHEL ELPES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SITITNACOBI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PEAPAORLBHYTSL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TECOHYYTMRID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RNITYLSAOPH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ONSETTCVIERCRU SUYRGER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SYIMOHCSCE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EMREYHTA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D3R REGDEE RUNB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ETCUCNAA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PILTCOA ICAMOENTDI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NSUOAETMAIDQ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AMED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MMIEDU PDHTE ELSPE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LWREO PH PCODRTU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1TS RDEEGE URBN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ND2 EDEEGR BRNU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ANTMINFLTIM-OYARA EITNCOMADI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19. ATC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LNOCLGEA NJOICTNIE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TAF ICNEIJOTN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OXOBT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IRRSNEOBMDAA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REALS RAFIEGUSNCR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ARCYTLTKIOE ICOEMTAIND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26. YEICSTSM AOMTDINCEI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27. TIRIEANAACLBT ONCITIEDMA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28. IEVTBLAA RESALS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NON AEVBTAIL ESLSAR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30. OUNDW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TIIOTVINJNSUCC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32. EASTY CNOIFNEIT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33. CTALIRBAE ICTINEOFN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34. OESPC OF CRPTCIEA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medical environment</dc:title>
  <dcterms:created xsi:type="dcterms:W3CDTF">2021-10-11T19:17:34Z</dcterms:created>
  <dcterms:modified xsi:type="dcterms:W3CDTF">2021-10-11T19:17:34Z</dcterms:modified>
</cp:coreProperties>
</file>