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medical field in 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lavender is mostly used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 humors exist as _________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Autopsies are used to find the cause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Renaissance they used lavender and Frankincense in 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lavender oil is made by the ___________ plants oil in its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balance between the 4 humors means you are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Frankincense is made from _____ off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Craniotomies are preformed on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humor has a corresponding ___________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humors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medical field in the Renaissance </dc:title>
  <dcterms:created xsi:type="dcterms:W3CDTF">2021-10-11T19:17:32Z</dcterms:created>
  <dcterms:modified xsi:type="dcterms:W3CDTF">2021-10-11T19:17:32Z</dcterms:modified>
</cp:coreProperties>
</file>