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ducats was Shylock to give to Bassanio?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merchant of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antonio's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Shylock only has 1 friend in the play,who is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bond dictates that if Antonio does not pay Shylock back in time he is to give him a pound of his own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bassanio's friend? His name starts with a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Jessica is the daughter of who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play are there more or less Jewish characters than Christian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Jessica run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word used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Portia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Bassanio's love interest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</dc:title>
  <dcterms:created xsi:type="dcterms:W3CDTF">2021-10-11T19:17:00Z</dcterms:created>
  <dcterms:modified xsi:type="dcterms:W3CDTF">2021-10-11T19:17:00Z</dcterms:modified>
</cp:coreProperties>
</file>