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relationship between Shylock and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Shylock was not allowed to take Antonio's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Antonios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"the Merchant of Venice"?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Venice and Belmont are cities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chooses the Silver casket? The prince of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Shylocks daughter?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Jessica loves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is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Bassanio in love 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caskets are there for the suitors to choose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Shylock's closest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Portia's handmaiden?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where Portia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flesh must Antonio pay Shylock?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2021-11-30T03:36:23Z</dcterms:created>
  <dcterms:modified xsi:type="dcterms:W3CDTF">2021-11-30T03:36:23Z</dcterms:modified>
</cp:coreProperties>
</file>