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days set aside to honor a Christian saint, events in the life of Jesus- originally was "holy days."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journey to a holy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supreme leader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building or buildings occupied by a community of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of spiritual beliefs, values or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visible sign of Christian devotion, often took between 50-100 years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system of organization where people or levels are ranked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roman emperor who made it possible to freely practice  their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saving of one's soul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officially exclude, or ban someone from participation from the sacrament and services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religious officials who work for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10% tax paid to the Church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in charge of the local church and is head of the parish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sacred rite of the Christian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Middle Ages are often referred to due to the widespread strong Christian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christian community for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 in charge of providing legal advice to the pope and who choose a new pope when he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cause a person to suffer because of he or her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 who has taken vows of poverty, chastity, and obedience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 crossword</dc:title>
  <dcterms:created xsi:type="dcterms:W3CDTF">2021-10-11T19:18:05Z</dcterms:created>
  <dcterms:modified xsi:type="dcterms:W3CDTF">2021-10-11T19:18:05Z</dcterms:modified>
</cp:coreProperties>
</file>