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midnight fox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 memory    </w:t>
      </w:r>
      <w:r>
        <w:t xml:space="preserve">   good bye    </w:t>
      </w:r>
      <w:r>
        <w:t xml:space="preserve">   the stormy rescue    </w:t>
      </w:r>
      <w:r>
        <w:t xml:space="preserve">   captured    </w:t>
      </w:r>
      <w:r>
        <w:t xml:space="preserve">   the den    </w:t>
      </w:r>
      <w:r>
        <w:t xml:space="preserve">   unwilling hunter    </w:t>
      </w:r>
      <w:r>
        <w:t xml:space="preserve">   tacooma    </w:t>
      </w:r>
      <w:r>
        <w:t xml:space="preserve">   one fear    </w:t>
      </w:r>
      <w:r>
        <w:t xml:space="preserve">   tragedy begins    </w:t>
      </w:r>
      <w:r>
        <w:t xml:space="preserve">   the search    </w:t>
      </w:r>
      <w:r>
        <w:t xml:space="preserve">   uncle fred    </w:t>
      </w:r>
      <w:r>
        <w:t xml:space="preserve">   the forest chase    </w:t>
      </w:r>
      <w:r>
        <w:t xml:space="preserve">   discovery at the field    </w:t>
      </w:r>
      <w:r>
        <w:t xml:space="preserve">   hazeline    </w:t>
      </w:r>
      <w:r>
        <w:t xml:space="preserve">   The black fox    </w:t>
      </w:r>
      <w:r>
        <w:t xml:space="preserve">   Stranger    </w:t>
      </w:r>
      <w:r>
        <w:t xml:space="preserve">   Abandoned    </w:t>
      </w:r>
      <w:r>
        <w:t xml:space="preserve">   The trouble with leaving    </w:t>
      </w:r>
      <w:r>
        <w:t xml:space="preserve">   Badnews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midnight fox</dc:title>
  <dcterms:created xsi:type="dcterms:W3CDTF">2021-10-11T19:17:23Z</dcterms:created>
  <dcterms:modified xsi:type="dcterms:W3CDTF">2021-10-11T19:17:23Z</dcterms:modified>
</cp:coreProperties>
</file>