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kills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creatures of the mist attack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Supermarket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as sand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the glass the front entrance of the store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Get's trapped in the supermarket with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Annoying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setting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member of Dave's family that isn't at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where Norm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Arrowhead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gun Ollie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Struck Dave's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Carmody claims the mist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in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facility near Dave's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people hold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Dave gave to Billy after Norm's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they go after the supermarket is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Kills  Carmody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mist</dc:title>
  <dcterms:created xsi:type="dcterms:W3CDTF">2021-10-11T19:18:04Z</dcterms:created>
  <dcterms:modified xsi:type="dcterms:W3CDTF">2021-10-11T19:18:04Z</dcterms:modified>
</cp:coreProperties>
</file>