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mixed up files of ms.frankweiler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whiff    </w:t>
      </w:r>
      <w:r>
        <w:t xml:space="preserve">   vatt    </w:t>
      </w:r>
      <w:r>
        <w:t xml:space="preserve">   urn    </w:t>
      </w:r>
      <w:r>
        <w:t xml:space="preserve">   stash    </w:t>
      </w:r>
      <w:r>
        <w:t xml:space="preserve">   smug    </w:t>
      </w:r>
      <w:r>
        <w:t xml:space="preserve">   smoldering    </w:t>
      </w:r>
      <w:r>
        <w:t xml:space="preserve">   sacrophagus    </w:t>
      </w:r>
      <w:r>
        <w:t xml:space="preserve">   petticoat    </w:t>
      </w:r>
      <w:r>
        <w:t xml:space="preserve">   mediocre    </w:t>
      </w:r>
      <w:r>
        <w:t xml:space="preserve">   imposter    </w:t>
      </w:r>
      <w:r>
        <w:t xml:space="preserve">   hodge    </w:t>
      </w:r>
      <w:r>
        <w:t xml:space="preserve">   glorification    </w:t>
      </w:r>
      <w:r>
        <w:t xml:space="preserve">   glimpse    </w:t>
      </w:r>
      <w:r>
        <w:t xml:space="preserve">   essence    </w:t>
      </w:r>
      <w:r>
        <w:t xml:space="preserve">   enormous    </w:t>
      </w:r>
      <w:r>
        <w:t xml:space="preserve">   emerge    </w:t>
      </w:r>
      <w:r>
        <w:t xml:space="preserve">   dreaded    </w:t>
      </w:r>
      <w:r>
        <w:t xml:space="preserve">   drape    </w:t>
      </w:r>
      <w:r>
        <w:t xml:space="preserve">   barrier    </w:t>
      </w:r>
      <w:r>
        <w:t xml:space="preserve">   automat    </w:t>
      </w:r>
      <w:r>
        <w:t xml:space="preserve">   Scatter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mixed up files of ms.frankweiler unit 5</dc:title>
  <dcterms:created xsi:type="dcterms:W3CDTF">2021-10-11T19:18:42Z</dcterms:created>
  <dcterms:modified xsi:type="dcterms:W3CDTF">2021-10-11T19:18:42Z</dcterms:modified>
</cp:coreProperties>
</file>