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month of May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May 1887, this Wild West Show opened in London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May 1894 this ship canal was opened by Queen Victoria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May 735 this English monk, scholar, historian and writer, died having just completed his translation of St. John into Anglo-Saxon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May, 1954 Roger Bannister ran the first sub 4 minute mile in this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"little corporal" died on St. Helena in May 1821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May 1659, this Cromwell resigned as Lord Protector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May 1759 the man destined to become the youngest ever British Prime Minister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authorised version of the bible was adopted, 2nd May, 1611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May 1536 this 29 year old queen was beheaded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 4th May 1471, this last battle of the War of the Roses was fought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May 1943, this inventor's bouncing bombs destroyed dams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month of May</dc:title>
  <dcterms:created xsi:type="dcterms:W3CDTF">2021-10-11T19:19:05Z</dcterms:created>
  <dcterms:modified xsi:type="dcterms:W3CDTF">2021-10-11T19:19:05Z</dcterms:modified>
</cp:coreProperties>
</file>