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August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 juillet et septembre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October and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mois le plus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March and May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October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Dernier mois de l'année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September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Après mai</w:t>
            </w:r>
          </w:p>
        </w:tc>
      </w:tr>
    </w:tbl>
    <w:p>
      <w:pPr>
        <w:pStyle w:val="WordBankSmall"/>
      </w:pPr>
      <w:r>
        <w:t xml:space="preserve">   August    </w:t>
      </w:r>
      <w:r>
        <w:t xml:space="preserve">   June    </w:t>
      </w:r>
      <w:r>
        <w:t xml:space="preserve">   May    </w:t>
      </w:r>
      <w:r>
        <w:t xml:space="preserve">   December    </w:t>
      </w:r>
      <w:r>
        <w:t xml:space="preserve">   February    </w:t>
      </w:r>
      <w:r>
        <w:t xml:space="preserve">   November    </w:t>
      </w:r>
      <w:r>
        <w:t xml:space="preserve">   October    </w:t>
      </w:r>
      <w:r>
        <w:t xml:space="preserve">   March    </w:t>
      </w:r>
      <w:r>
        <w:t xml:space="preserve">   July    </w:t>
      </w:r>
      <w:r>
        <w:t xml:space="preserve">   January    </w:t>
      </w:r>
      <w:r>
        <w:t xml:space="preserve">   September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months</dc:title>
  <dcterms:created xsi:type="dcterms:W3CDTF">2021-10-11T19:19:01Z</dcterms:created>
  <dcterms:modified xsi:type="dcterms:W3CDTF">2021-10-11T19:19:01Z</dcterms:modified>
</cp:coreProperties>
</file>