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months of the year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 starts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same spelling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of the last bank holiday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which Valentines 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starts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Thanksgiving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that Canada day (or Dominion day)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where you can prank people!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happens in the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months of the year in French</dc:title>
  <dcterms:created xsi:type="dcterms:W3CDTF">2021-10-11T19:18:38Z</dcterms:created>
  <dcterms:modified xsi:type="dcterms:W3CDTF">2021-10-11T19:18:38Z</dcterms:modified>
</cp:coreProperties>
</file>