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moon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Earth's shadow blocks the moon, it is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moon does not have 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planet has the most moons?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moon reflects light from the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takes 28 days for the moon to complete one lunar 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which phase can we see ALL of the lighted half of the moon?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moon is made up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phase of the moon where it cannot be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moon changes appearance because it ___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planet does not have any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moon gravity causes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shapes that the moon seems to have are called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moon</dc:title>
  <dcterms:created xsi:type="dcterms:W3CDTF">2021-10-11T19:18:00Z</dcterms:created>
  <dcterms:modified xsi:type="dcterms:W3CDTF">2021-10-11T19:18:00Z</dcterms:modified>
</cp:coreProperties>
</file>