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or tear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steep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being a large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 back or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perceptible by the senses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by human care and for human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deaden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fearful expectation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unpleasantly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2021-10-11T19:19:01Z</dcterms:created>
  <dcterms:modified xsi:type="dcterms:W3CDTF">2021-10-11T19:19:01Z</dcterms:modified>
</cp:coreProperties>
</file>