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killing    </w:t>
      </w:r>
      <w:r>
        <w:t xml:space="preserve">   gun    </w:t>
      </w:r>
      <w:r>
        <w:t xml:space="preserve">   Island    </w:t>
      </w:r>
      <w:r>
        <w:t xml:space="preserve">   man    </w:t>
      </w:r>
      <w:r>
        <w:t xml:space="preserve">   nature    </w:t>
      </w:r>
      <w:r>
        <w:t xml:space="preserve">   challenges    </w:t>
      </w:r>
      <w:r>
        <w:t xml:space="preserve">   scary    </w:t>
      </w:r>
      <w:r>
        <w:t xml:space="preserve">   creepy    </w:t>
      </w:r>
      <w:r>
        <w:t xml:space="preserve">   game    </w:t>
      </w:r>
      <w:r>
        <w:t xml:space="preserve">   animals    </w:t>
      </w:r>
      <w:r>
        <w:t xml:space="preserve">   Ivan    </w:t>
      </w:r>
      <w:r>
        <w:t xml:space="preserve">   giant    </w:t>
      </w:r>
      <w:r>
        <w:t xml:space="preserve">   Hunting    </w:t>
      </w:r>
      <w:r>
        <w:t xml:space="preserve">   Rainsford    </w:t>
      </w:r>
      <w:r>
        <w:t xml:space="preserve">   Zaroff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</dc:title>
  <dcterms:created xsi:type="dcterms:W3CDTF">2021-10-11T19:18:04Z</dcterms:created>
  <dcterms:modified xsi:type="dcterms:W3CDTF">2021-10-11T19:18:04Z</dcterms:modified>
</cp:coreProperties>
</file>