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most dangerous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otheres    </w:t>
      </w:r>
      <w:r>
        <w:t xml:space="preserve">   against    </w:t>
      </w:r>
      <w:r>
        <w:t xml:space="preserve">   attack    </w:t>
      </w:r>
      <w:r>
        <w:t xml:space="preserve">   trapped    </w:t>
      </w:r>
      <w:r>
        <w:t xml:space="preserve">   Island    </w:t>
      </w:r>
      <w:r>
        <w:t xml:space="preserve">   nature    </w:t>
      </w:r>
      <w:r>
        <w:t xml:space="preserve">   men    </w:t>
      </w:r>
      <w:r>
        <w:t xml:space="preserve">   Ivan    </w:t>
      </w:r>
      <w:r>
        <w:t xml:space="preserve">   animals    </w:t>
      </w:r>
      <w:r>
        <w:t xml:space="preserve">   blood    </w:t>
      </w:r>
      <w:r>
        <w:t xml:space="preserve">   frustating    </w:t>
      </w:r>
      <w:r>
        <w:t xml:space="preserve">   scary    </w:t>
      </w:r>
      <w:r>
        <w:t xml:space="preserve">   creepy    </w:t>
      </w:r>
      <w:r>
        <w:t xml:space="preserve">   killing    </w:t>
      </w:r>
      <w:r>
        <w:t xml:space="preserve">   hunting    </w:t>
      </w:r>
      <w:r>
        <w:t xml:space="preserve">   deadness    </w:t>
      </w:r>
      <w:r>
        <w:t xml:space="preserve">   gun    </w:t>
      </w:r>
      <w:r>
        <w:t xml:space="preserve">   Rainsford    </w:t>
      </w:r>
      <w:r>
        <w:t xml:space="preserve">   Zaroff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dangerous game</dc:title>
  <dcterms:created xsi:type="dcterms:W3CDTF">2021-10-11T19:18:06Z</dcterms:created>
  <dcterms:modified xsi:type="dcterms:W3CDTF">2021-10-11T19:18:06Z</dcterms:modified>
</cp:coreProperties>
</file>