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most dangerous game X-Word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Whos is Rainsford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protagonist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conflict in the most dangerous game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Rainsford fall off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days does Rainsford have to survive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antagonist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point of view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the setting take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plot element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Mood of the most dangerous game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most dangerous game X-Word</dc:title>
  <dcterms:created xsi:type="dcterms:W3CDTF">2021-10-11T19:17:51Z</dcterms:created>
  <dcterms:modified xsi:type="dcterms:W3CDTF">2021-10-11T19:17:51Z</dcterms:modified>
</cp:coreProperties>
</file>