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Bewilderment    </w:t>
      </w:r>
      <w:r>
        <w:t xml:space="preserve">   Quarry    </w:t>
      </w:r>
      <w:r>
        <w:t xml:space="preserve">   Naturally    </w:t>
      </w:r>
      <w:r>
        <w:t xml:space="preserve">   General    </w:t>
      </w:r>
      <w:r>
        <w:t xml:space="preserve">   Zaroff    </w:t>
      </w:r>
      <w:r>
        <w:t xml:space="preserve">   Yacht    </w:t>
      </w:r>
      <w:r>
        <w:t xml:space="preserve">   Mirage    </w:t>
      </w:r>
      <w:r>
        <w:t xml:space="preserve">   22. Cal    </w:t>
      </w:r>
      <w:r>
        <w:t xml:space="preserve">   Animal    </w:t>
      </w:r>
      <w:r>
        <w:t xml:space="preserve">   Rifle    </w:t>
      </w:r>
      <w:r>
        <w:t xml:space="preserve">   Pistol    </w:t>
      </w:r>
      <w:r>
        <w:t xml:space="preserve">   Whitney    </w:t>
      </w:r>
      <w:r>
        <w:t xml:space="preserve">   Ship-trap island    </w:t>
      </w:r>
      <w:r>
        <w:t xml:space="preserve">   Yards    </w:t>
      </w:r>
      <w:r>
        <w:t xml:space="preserve">   Cannibals    </w:t>
      </w:r>
      <w:r>
        <w:t xml:space="preserve">   Rainsford    </w:t>
      </w:r>
      <w:r>
        <w:t xml:space="preserve">   Hounds    </w:t>
      </w:r>
      <w:r>
        <w:t xml:space="preserve">   Hunted    </w:t>
      </w:r>
      <w:r>
        <w:t xml:space="preserve">   Hunter    </w:t>
      </w:r>
      <w:r>
        <w:t xml:space="preserve">   Pursuer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</dc:title>
  <dcterms:created xsi:type="dcterms:W3CDTF">2021-10-11T19:18:38Z</dcterms:created>
  <dcterms:modified xsi:type="dcterms:W3CDTF">2021-10-11T19:18:38Z</dcterms:modified>
</cp:coreProperties>
</file>