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famous love lie story ever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in your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 revoir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comfortably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Belts designed for your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great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Greater than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Mature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you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Bunch of people passing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up from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floor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Escaping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meaning of the word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lose life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Titanic    </w:t>
      </w:r>
      <w:r>
        <w:t xml:space="preserve">   Clothes    </w:t>
      </w:r>
      <w:r>
        <w:t xml:space="preserve">   Passengers    </w:t>
      </w:r>
      <w:r>
        <w:t xml:space="preserve">   Believe    </w:t>
      </w:r>
      <w:r>
        <w:t xml:space="preserve">   Ship    </w:t>
      </w:r>
      <w:r>
        <w:t xml:space="preserve">   Lifebelts    </w:t>
      </w:r>
      <w:r>
        <w:t xml:space="preserve">   Deck    </w:t>
      </w:r>
      <w:r>
        <w:t xml:space="preserve">   Lifeboat    </w:t>
      </w:r>
      <w:r>
        <w:t xml:space="preserve">   Danger    </w:t>
      </w:r>
      <w:r>
        <w:t xml:space="preserve">   Warm    </w:t>
      </w:r>
      <w:r>
        <w:t xml:space="preserve">   Goodbye    </w:t>
      </w:r>
      <w:r>
        <w:t xml:space="preserve">   Children    </w:t>
      </w:r>
      <w:r>
        <w:t xml:space="preserve">   Women    </w:t>
      </w:r>
      <w:r>
        <w:t xml:space="preserve">   Save    </w:t>
      </w:r>
      <w:r>
        <w:t xml:space="preserve">   Husband    </w:t>
      </w:r>
      <w:r>
        <w:t xml:space="preserve">   Lived    </w:t>
      </w:r>
      <w:r>
        <w:t xml:space="preserve">   Wakeup    </w:t>
      </w:r>
      <w:r>
        <w:t xml:space="preserve">   Sink    </w:t>
      </w:r>
      <w:r>
        <w:t xml:space="preserve">   Empty    </w:t>
      </w:r>
      <w:r>
        <w:t xml:space="preserve">   Water    </w:t>
      </w:r>
      <w:r>
        <w:t xml:space="preserve">   Die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famous love lie story ever !</dc:title>
  <dcterms:created xsi:type="dcterms:W3CDTF">2021-10-11T19:18:30Z</dcterms:created>
  <dcterms:modified xsi:type="dcterms:W3CDTF">2021-10-11T19:18:30Z</dcterms:modified>
</cp:coreProperties>
</file>