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mother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mother Tereasa when she left her home to joined the Sisters of Loreto in Rathfarnham,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saint mother Teresa received the Nobel Peace Prize for her humanitarian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mother Teresa get when she refused the traditional Nobel honor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beatified (declared in heaven) as "Blessed Teresa of Calcutta" on October 19, 2003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did mother Teresa lived in Calcutta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Mother Teresa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Mother Teresa canonized as a saint?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mother Teresa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mother Teresa take her vows as a nun?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Saint Mother Teresa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was mother Teresa when she commit herself to a religious vocation?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told Mother Teresa to be a nun?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mother of the church</dc:title>
  <dcterms:created xsi:type="dcterms:W3CDTF">2021-10-11T19:18:34Z</dcterms:created>
  <dcterms:modified xsi:type="dcterms:W3CDTF">2021-10-11T19:18:34Z</dcterms:modified>
</cp:coreProperties>
</file>