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mouse and the motorcycle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Sports car    </w:t>
      </w:r>
      <w:r>
        <w:t xml:space="preserve">   Ambulance    </w:t>
      </w:r>
      <w:r>
        <w:t xml:space="preserve">   Crash helmet    </w:t>
      </w:r>
      <w:r>
        <w:t xml:space="preserve">   Dustmice    </w:t>
      </w:r>
      <w:r>
        <w:t xml:space="preserve">   Helmet    </w:t>
      </w:r>
      <w:r>
        <w:t xml:space="preserve">   Crash    </w:t>
      </w:r>
      <w:r>
        <w:t xml:space="preserve">   Friend    </w:t>
      </w:r>
      <w:r>
        <w:t xml:space="preserve">   Bed    </w:t>
      </w:r>
      <w:r>
        <w:t xml:space="preserve">   Dust    </w:t>
      </w:r>
      <w:r>
        <w:t xml:space="preserve">   Mice    </w:t>
      </w:r>
      <w:r>
        <w:t xml:space="preserve">   Uncle    </w:t>
      </w:r>
      <w:r>
        <w:t xml:space="preserve">   Aunt    </w:t>
      </w:r>
      <w:r>
        <w:t xml:space="preserve">   Dad    </w:t>
      </w:r>
      <w:r>
        <w:t xml:space="preserve">   Mom    </w:t>
      </w:r>
      <w:r>
        <w:t xml:space="preserve">   Trash    </w:t>
      </w:r>
      <w:r>
        <w:t xml:space="preserve">   Ralph    </w:t>
      </w:r>
      <w:r>
        <w:t xml:space="preserve">   Fever    </w:t>
      </w:r>
      <w:r>
        <w:t xml:space="preserve">   Motorcycle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and the motorcycle</dc:title>
  <dcterms:created xsi:type="dcterms:W3CDTF">2021-10-11T19:17:43Z</dcterms:created>
  <dcterms:modified xsi:type="dcterms:W3CDTF">2021-10-11T19:17:43Z</dcterms:modified>
</cp:coreProperties>
</file>