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movement of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in which the earth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invisible line that runs through 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revolution takes 365 ______ to be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satellite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Rotation takes 24 ____ to finish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the earth moving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keeps the planets in orbit around the sun, and the moon in orbit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are unable to see the sun it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center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earth is spinning on its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earth takes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for seasons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movement of Earth </dc:title>
  <dcterms:created xsi:type="dcterms:W3CDTF">2021-10-11T19:18:30Z</dcterms:created>
  <dcterms:modified xsi:type="dcterms:W3CDTF">2021-10-11T19:18:30Z</dcterms:modified>
</cp:coreProperties>
</file>