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mutiny on board HMS bounty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approached    </w:t>
      </w:r>
      <w:r>
        <w:t xml:space="preserve">   otaheite    </w:t>
      </w:r>
      <w:r>
        <w:t xml:space="preserve">   maitea    </w:t>
      </w:r>
      <w:r>
        <w:t xml:space="preserve">   adventurer bay    </w:t>
      </w:r>
      <w:r>
        <w:t xml:space="preserve">   vandamiensiland    </w:t>
      </w:r>
      <w:r>
        <w:t xml:space="preserve">   Matthew    </w:t>
      </w:r>
      <w:r>
        <w:t xml:space="preserve">   Fletcher christian    </w:t>
      </w:r>
      <w:r>
        <w:t xml:space="preserve">   log book    </w:t>
      </w:r>
      <w:r>
        <w:t xml:space="preserve">   skill full    </w:t>
      </w:r>
      <w:r>
        <w:t xml:space="preserve">   William brown    </w:t>
      </w:r>
      <w:r>
        <w:t xml:space="preserve">   David nelson    </w:t>
      </w:r>
      <w:r>
        <w:t xml:space="preserve">   captain clerk    </w:t>
      </w:r>
      <w:r>
        <w:t xml:space="preserve">   kealakekua bay    </w:t>
      </w:r>
      <w:r>
        <w:t xml:space="preserve">   captain cook    </w:t>
      </w:r>
      <w:r>
        <w:t xml:space="preserve">   captain James    </w:t>
      </w:r>
      <w:r>
        <w:t xml:space="preserve">   British navy    </w:t>
      </w:r>
      <w:r>
        <w:t xml:space="preserve">   captain William blight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mutiny on board HMS bounty</dc:title>
  <dcterms:created xsi:type="dcterms:W3CDTF">2021-10-11T19:19:34Z</dcterms:created>
  <dcterms:modified xsi:type="dcterms:W3CDTF">2021-10-11T19:19:34Z</dcterms:modified>
</cp:coreProperties>
</file>