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mystery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sound similar to an item sold inside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1982 classic directed by Steven Spielberg about an alien.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phrase: If you can't handle the ______, get out of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the phrase: You are my _____. (You really enjoy it when I use this name for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meal consumed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favourite treat. (leave out the 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favourite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runs but never walks and has a bed but doesn't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dip at Greek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watched on our first official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the sentence: I throw eggs __ the neighbour's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favourite thing to do at the botanical gardens.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begins</dc:title>
  <dcterms:created xsi:type="dcterms:W3CDTF">2021-10-11T19:19:59Z</dcterms:created>
  <dcterms:modified xsi:type="dcterms:W3CDTF">2021-10-11T19:19:59Z</dcterms:modified>
</cp:coreProperties>
</file>