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mystery of epigenetics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Histones aggregation plus DNA interaction form the..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	The first dimer released during the nucleosomes’ displacement from DNA by SWI/SNF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we study epigenetic marks?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Histone modification, to have a regulatory role must be…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Maximum number of methenyl groups that can be bound to a lysine residue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Histone modification that links to the activation of transcription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Domain associated to acetylation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histones form a nucleosome?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hypothesis wants to describe the patterns and meanings of PTMs?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modification is associated with active transcription?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class of enzymes that is able to mediate other histone modifications classes of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SWI/SNF appears to have less interactions with ………. than does ISW2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	Process in which recent observations suggest that the INO80 chromatin remodeling complex might be directly involved into: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	The large trough on SWI/SNF  surface is of the correct dimensions to accommodate a ……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	The ATPase domain of ISW2 binds to the ……….. histone H4 N-terminal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Domain associates with methylation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What’s one of the physiological roles of PTMs?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class of enzymes that is linked to demethylation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residues characterized by histone modifications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are localized the majority of histone modifications?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nucleosomes that SWI/SNF can bind at a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modification doesn’t change the charge of the residue?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mystery of epigenetics</dc:title>
  <dcterms:created xsi:type="dcterms:W3CDTF">2021-10-11T19:20:06Z</dcterms:created>
  <dcterms:modified xsi:type="dcterms:W3CDTF">2021-10-11T19:20:06Z</dcterms:modified>
</cp:coreProperties>
</file>