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myths we live 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firtst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search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s/he will eventually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of behaving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 away in the sea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wanting more and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Greeks asked for advice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it quick and hot, you get angry easily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myths we live by</dc:title>
  <dcterms:created xsi:type="dcterms:W3CDTF">2021-10-11T19:20:18Z</dcterms:created>
  <dcterms:modified xsi:type="dcterms:W3CDTF">2021-10-11T19:20:18Z</dcterms:modified>
</cp:coreProperties>
</file>