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names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John 10:11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Isaiah 7:14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Matthew 2:2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 Timothy 6:15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John 1:29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 Timothy 6:15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Isaiah 9:6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Luke 9:20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John 1:41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Luke 1:35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names of Jesus</dc:title>
  <dcterms:created xsi:type="dcterms:W3CDTF">2021-10-11T19:20:33Z</dcterms:created>
  <dcterms:modified xsi:type="dcterms:W3CDTF">2021-10-11T19:20:33Z</dcterms:modified>
</cp:coreProperties>
</file>