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national grid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electricity generated in the national grid?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reduce the voltage to our homes we use a ___________ transformer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voltage used in uk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voltage is increased to reduce _______________ which gives off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to _______________ the voltage in the power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flow of charge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we transfer electricity around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in energy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Increasing or decreasing the voltage can be done using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lots of power is used but lots of heat is given off we say it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the units '400 000 ? runs through the power cables'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increase the voltage in the power cables we use a ___________ transformer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grid</dc:title>
  <dcterms:created xsi:type="dcterms:W3CDTF">2021-10-11T19:19:51Z</dcterms:created>
  <dcterms:modified xsi:type="dcterms:W3CDTF">2021-10-11T19:19:51Z</dcterms:modified>
</cp:coreProperties>
</file>