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near future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prendre    </w:t>
      </w:r>
      <w:r>
        <w:t xml:space="preserve">   ecouter    </w:t>
      </w:r>
      <w:r>
        <w:t xml:space="preserve">   regarder    </w:t>
      </w:r>
      <w:r>
        <w:t xml:space="preserve">   parler    </w:t>
      </w:r>
      <w:r>
        <w:t xml:space="preserve">   aller    </w:t>
      </w:r>
      <w:r>
        <w:t xml:space="preserve">   manger    </w:t>
      </w:r>
      <w:r>
        <w:t xml:space="preserve">   jouer    </w:t>
      </w:r>
      <w:r>
        <w:t xml:space="preserve">   faire    </w:t>
      </w:r>
      <w:r>
        <w:t xml:space="preserve">   boire    </w:t>
      </w:r>
      <w:r>
        <w:t xml:space="preserve">   elles vont    </w:t>
      </w:r>
      <w:r>
        <w:t xml:space="preserve">   ils vont    </w:t>
      </w:r>
      <w:r>
        <w:t xml:space="preserve">   vous allez    </w:t>
      </w:r>
      <w:r>
        <w:t xml:space="preserve">   nous allons    </w:t>
      </w:r>
      <w:r>
        <w:t xml:space="preserve">   elle va    </w:t>
      </w:r>
      <w:r>
        <w:t xml:space="preserve">   il va    </w:t>
      </w:r>
      <w:r>
        <w:t xml:space="preserve">   tu vas    </w:t>
      </w:r>
      <w:r>
        <w:t xml:space="preserve">   je vais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near future tense</dc:title>
  <dcterms:created xsi:type="dcterms:W3CDTF">2021-10-11T19:19:03Z</dcterms:created>
  <dcterms:modified xsi:type="dcterms:W3CDTF">2021-10-11T19:19:03Z</dcterms:modified>
</cp:coreProperties>
</file>