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necklace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impressive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for taxicab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has people working for him, especially servants 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costing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 into the middle of : surrounded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formal gathering for social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 ornaments, such as necklaces, rings, or bracelets, that are typically made from or contain jewels and 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rich and luxurious or lavish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 of sorrow and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black powdery or flaky substance consisting largely of amorphous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paper that is pasted in vertical strips over the walls of a room to provide a decorative or textured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or travel about without apparent plan but with or without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of royal blood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Disatisfaction with one's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poor condition through long or hard use or lack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mentally ill;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having lost freshness or depth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strike or hit (someone or something) 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state of disrepair or ruin as a result of age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employed in an office or bank to keep records, accounts, and undertake other routine administrative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female domestic servant.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</dc:title>
  <dcterms:created xsi:type="dcterms:W3CDTF">2021-10-11T19:20:22Z</dcterms:created>
  <dcterms:modified xsi:type="dcterms:W3CDTF">2021-10-11T19:20:22Z</dcterms:modified>
</cp:coreProperties>
</file>