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region of the brain that plays an important role in motor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regulatory substance produced by glands in multicellular organisms which target distant organs to regulate physiology and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bundle of fibres in the body that transmit impulses of sensation to the brain or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its primary role is to provide nerve function to the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Controls movement of the triceps muscle and wrist extension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Control network for the bodies functions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Responsible for the movement in the toe and 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Carries sensory impulses to the brain and motor impulses from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Supplies sensation to the sole of the foot, the ankle, the whole foot and the back of the thigh.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tendency of biological systems to maintain constant conditions in the internal environment, whilst adjusting to changes within or outside the system.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</dc:title>
  <dcterms:created xsi:type="dcterms:W3CDTF">2021-10-11T19:19:07Z</dcterms:created>
  <dcterms:modified xsi:type="dcterms:W3CDTF">2021-10-11T19:19:07Z</dcterms:modified>
</cp:coreProperties>
</file>