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synapse    </w:t>
      </w:r>
      <w:r>
        <w:t xml:space="preserve">   sensory    </w:t>
      </w:r>
      <w:r>
        <w:t xml:space="preserve">   receptor    </w:t>
      </w:r>
      <w:r>
        <w:t xml:space="preserve">   neurotransmitter    </w:t>
      </w:r>
      <w:r>
        <w:t xml:space="preserve">   motor    </w:t>
      </w:r>
      <w:r>
        <w:t xml:space="preserve">   effector    </w:t>
      </w:r>
      <w:r>
        <w:t xml:space="preserve">   brain    </w:t>
      </w:r>
      <w:r>
        <w:t xml:space="preserve">   stimulus    </w:t>
      </w:r>
      <w:r>
        <w:t xml:space="preserve">   reflex    </w:t>
      </w:r>
      <w:r>
        <w:t xml:space="preserve">   peripheral    </w:t>
      </w:r>
      <w:r>
        <w:t xml:space="preserve">   myelin    </w:t>
      </w:r>
      <w:r>
        <w:t xml:space="preserve">   Hypothalamus    </w:t>
      </w:r>
      <w:r>
        <w:t xml:space="preserve">   Dendrite    </w:t>
      </w:r>
      <w:r>
        <w:t xml:space="preserve">   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2021-10-11T19:20:32Z</dcterms:created>
  <dcterms:modified xsi:type="dcterms:W3CDTF">2021-10-11T19:20:32Z</dcterms:modified>
</cp:coreProperties>
</file>