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material did the NEW stone age man make their tools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First or Old Stone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OLD stone age people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growing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OLD stone age man use to make tools?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NEW stone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first early human beings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cavemen write their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NEW stone age people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material were the first tools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Stone Age</dc:title>
  <dcterms:created xsi:type="dcterms:W3CDTF">2021-10-11T19:20:32Z</dcterms:created>
  <dcterms:modified xsi:type="dcterms:W3CDTF">2021-10-11T19:20:32Z</dcterms:modified>
</cp:coreProperties>
</file>