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JohnCollier    </w:t>
      </w:r>
      <w:r>
        <w:t xml:space="preserve">   MaryMcLeod    </w:t>
      </w:r>
      <w:r>
        <w:t xml:space="preserve">   FrancesPerkins    </w:t>
      </w:r>
      <w:r>
        <w:t xml:space="preserve">   SocialSecurityAct    </w:t>
      </w:r>
      <w:r>
        <w:t xml:space="preserve">   NYA    </w:t>
      </w:r>
      <w:r>
        <w:t xml:space="preserve">   WagnerAct    </w:t>
      </w:r>
      <w:r>
        <w:t xml:space="preserve">   WPA    </w:t>
      </w:r>
      <w:r>
        <w:t xml:space="preserve">   EleanorRoosevelt    </w:t>
      </w:r>
      <w:r>
        <w:t xml:space="preserve">   HueyLong    </w:t>
      </w:r>
      <w:r>
        <w:t xml:space="preserve">   DeficitSpending    </w:t>
      </w:r>
      <w:r>
        <w:t xml:space="preserve">   NIRA    </w:t>
      </w:r>
      <w:r>
        <w:t xml:space="preserve">   AAA    </w:t>
      </w:r>
      <w:r>
        <w:t xml:space="preserve">   federalsecuritiesact    </w:t>
      </w:r>
      <w:r>
        <w:t xml:space="preserve">   glasssteagallact    </w:t>
      </w:r>
      <w:r>
        <w:t xml:space="preserve">   ccc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</dc:title>
  <dcterms:created xsi:type="dcterms:W3CDTF">2021-10-11T19:20:43Z</dcterms:created>
  <dcterms:modified xsi:type="dcterms:W3CDTF">2021-10-11T19:20:43Z</dcterms:modified>
</cp:coreProperties>
</file>