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Employment    </w:t>
      </w:r>
      <w:r>
        <w:t xml:space="preserve">   Programs    </w:t>
      </w:r>
      <w:r>
        <w:t xml:space="preserve">   New Deal    </w:t>
      </w:r>
      <w:r>
        <w:t xml:space="preserve">   Recovery    </w:t>
      </w:r>
      <w:r>
        <w:t xml:space="preserve">   Rebuild    </w:t>
      </w:r>
      <w:r>
        <w:t xml:space="preserve">   Relief    </w:t>
      </w:r>
      <w:r>
        <w:t xml:space="preserve">   Reform    </w:t>
      </w:r>
      <w:r>
        <w:t xml:space="preserve">   Jobs    </w:t>
      </w:r>
      <w:r>
        <w:t xml:space="preserve">   Roosevelt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2021-10-11T19:19:21Z</dcterms:created>
  <dcterms:modified xsi:type="dcterms:W3CDTF">2021-10-11T19:19:21Z</dcterms:modified>
</cp:coreProperties>
</file>