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newborn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sudden infant death    </w:t>
      </w:r>
      <w:r>
        <w:t xml:space="preserve">   rooting reflex    </w:t>
      </w:r>
      <w:r>
        <w:t xml:space="preserve">   reflexes    </w:t>
      </w:r>
      <w:r>
        <w:t xml:space="preserve">   Well baby checkup    </w:t>
      </w:r>
      <w:r>
        <w:t xml:space="preserve">   Neonatology    </w:t>
      </w:r>
      <w:r>
        <w:t xml:space="preserve">   Neonatal Intensive Care    </w:t>
      </w:r>
      <w:r>
        <w:t xml:space="preserve">   Intensive Care Nursery    </w:t>
      </w:r>
      <w:r>
        <w:t xml:space="preserve">   Jaundice    </w:t>
      </w:r>
      <w:r>
        <w:t xml:space="preserve">   Phenylketonuria    </w:t>
      </w:r>
      <w:r>
        <w:t xml:space="preserve">   Anemia    </w:t>
      </w:r>
      <w:r>
        <w:t xml:space="preserve">   Pediatrician    </w:t>
      </w:r>
      <w:r>
        <w:t xml:space="preserve">   Brazelton Scale    </w:t>
      </w:r>
      <w:r>
        <w:t xml:space="preserve">   Apgar Test    </w:t>
      </w:r>
      <w:r>
        <w:t xml:space="preserve">   Neonate    </w:t>
      </w:r>
      <w:r>
        <w:t xml:space="preserve">   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newborn </dc:title>
  <dcterms:created xsi:type="dcterms:W3CDTF">2021-10-11T19:20:59Z</dcterms:created>
  <dcterms:modified xsi:type="dcterms:W3CDTF">2021-10-11T19:20:59Z</dcterms:modified>
</cp:coreProperties>
</file>