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news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the TV (GB term - 2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TV show or broadcast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sth used to help sell a product or to make an announcement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people watching 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who sees an occurrence (and esp. gives a report on it)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major TV networks, radio channels, magazines and newspapers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short news report, giving the most recent information about an important or unexpected event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news that is happening and being reported at this moment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reporter, in a particular place or who covers a particular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allow someone else to speak when you have finished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sentence which sums up the content of a news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misinformation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person who reads the news (US term)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BBC, CNN, Fox news are examples of TV .......................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news</dc:title>
  <dcterms:created xsi:type="dcterms:W3CDTF">2021-10-11T19:21:11Z</dcterms:created>
  <dcterms:modified xsi:type="dcterms:W3CDTF">2021-10-11T19:21:11Z</dcterms:modified>
</cp:coreProperties>
</file>