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recepetion center for Auschwitz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elie wanted his family to move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next eldest of the wiesel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german security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Elies fathers first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tradesmen turned policeman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walked here from Auschwitz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jewish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Mr.Wiesle didn't recognize this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idea began to fascinate elies during the evacuation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youngest of the Wiesel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country where Elie Wiesel grew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Elie did not do this on Yom Kippur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He tried to warn the jews of Sighet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Dreamed of going to haifa with Elie and Yossi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polish biy who was trampled during the evacuation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movement rescued the prisoners of buchenwald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jews had to wear the yellow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who had a vision of the furnaces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Elie had surgery on 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Elies inheritance was a knife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one jew said he was the only one who kept his promises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prisoners ate this with soup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kapo who had bouts of madness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night crossword</dc:title>
  <dcterms:created xsi:type="dcterms:W3CDTF">2021-10-11T19:20:21Z</dcterms:created>
  <dcterms:modified xsi:type="dcterms:W3CDTF">2021-10-11T19:20:21Z</dcterms:modified>
</cp:coreProperties>
</file>