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night of the Spadefoot Toads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toads    </w:t>
      </w:r>
      <w:r>
        <w:t xml:space="preserve">   frogs    </w:t>
      </w:r>
      <w:r>
        <w:t xml:space="preserve">   Gloria    </w:t>
      </w:r>
      <w:r>
        <w:t xml:space="preserve">   Overtoad    </w:t>
      </w:r>
      <w:r>
        <w:t xml:space="preserve">   Tabitha    </w:t>
      </w:r>
      <w:r>
        <w:t xml:space="preserve">   Mr. Lindsey    </w:t>
      </w:r>
      <w:r>
        <w:t xml:space="preserve">   desert    </w:t>
      </w:r>
      <w:r>
        <w:t xml:space="preserve">   Massachusetts    </w:t>
      </w:r>
      <w:r>
        <w:t xml:space="preserve">   Arizona    </w:t>
      </w:r>
      <w:r>
        <w:t xml:space="preserve">   Toby    </w:t>
      </w:r>
      <w:r>
        <w:t xml:space="preserve">   Frankie    </w:t>
      </w:r>
      <w:r>
        <w:t xml:space="preserve">   Agatha    </w:t>
      </w:r>
      <w:r>
        <w:t xml:space="preserve">   Jenny    </w:t>
      </w:r>
      <w:r>
        <w:t xml:space="preserve">   Ryan    </w:t>
      </w:r>
      <w:r>
        <w:t xml:space="preserve">   Mrs. Kutcher    </w:t>
      </w:r>
      <w:r>
        <w:t xml:space="preserve">   Mr Nickelby    </w:t>
      </w:r>
      <w:r>
        <w:t xml:space="preserve">   Mrs. Turner    </w:t>
      </w:r>
      <w:r>
        <w:t xml:space="preserve">   Mrs. Tibbets    </w:t>
      </w:r>
      <w:r>
        <w:t xml:space="preserve">   Ben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night of the Spadefoot Toads </dc:title>
  <dcterms:created xsi:type="dcterms:W3CDTF">2021-10-11T19:20:47Z</dcterms:created>
  <dcterms:modified xsi:type="dcterms:W3CDTF">2021-10-11T19:20:47Z</dcterms:modified>
</cp:coreProperties>
</file>