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of the spadefoot toads (Lucas)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Tabitha Turner    </w:t>
      </w:r>
      <w:r>
        <w:t xml:space="preserve">   mouse    </w:t>
      </w:r>
      <w:r>
        <w:t xml:space="preserve">   children 's programs    </w:t>
      </w:r>
      <w:r>
        <w:t xml:space="preserve">   Captain kidd    </w:t>
      </w:r>
      <w:r>
        <w:t xml:space="preserve">   Snakeman    </w:t>
      </w:r>
      <w:r>
        <w:t xml:space="preserve">   Agatha    </w:t>
      </w:r>
      <w:r>
        <w:t xml:space="preserve">   Mrs.garrett    </w:t>
      </w:r>
      <w:r>
        <w:t xml:space="preserve">   Mr.Lindsey    </w:t>
      </w:r>
      <w:r>
        <w:t xml:space="preserve">   Tommy    </w:t>
      </w:r>
      <w:r>
        <w:t xml:space="preserve">   Frankie    </w:t>
      </w:r>
      <w:r>
        <w:t xml:space="preserve">   Mr.Tompkins    </w:t>
      </w:r>
      <w:r>
        <w:t xml:space="preserve">   Toby    </w:t>
      </w:r>
      <w:r>
        <w:t xml:space="preserve">   lizards    </w:t>
      </w:r>
      <w:r>
        <w:t xml:space="preserve">   Arizona    </w:t>
      </w:r>
      <w:r>
        <w:t xml:space="preserve">   Desert museum    </w:t>
      </w:r>
      <w:r>
        <w:t xml:space="preserve">   Edenbro elementary school    </w:t>
      </w:r>
      <w:r>
        <w:t xml:space="preserve">   Ben    </w:t>
      </w:r>
      <w:r>
        <w:t xml:space="preserve">   jenny    </w:t>
      </w:r>
      <w:r>
        <w:t xml:space="preserve">   Mrs.Tibbets    </w:t>
      </w:r>
      <w:r>
        <w:t xml:space="preserve">   spadefoot toads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of the spadefoot toads (Lucas)</dc:title>
  <dcterms:created xsi:type="dcterms:W3CDTF">2021-10-11T19:20:50Z</dcterms:created>
  <dcterms:modified xsi:type="dcterms:W3CDTF">2021-10-11T19:20:50Z</dcterms:modified>
</cp:coreProperties>
</file>