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norman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ODO    </w:t>
      </w:r>
      <w:r>
        <w:t xml:space="preserve">   EDWIN    </w:t>
      </w:r>
      <w:r>
        <w:t xml:space="preserve">   BAYEUX    </w:t>
      </w:r>
      <w:r>
        <w:t xml:space="preserve">   TOSTIG    </w:t>
      </w:r>
      <w:r>
        <w:t xml:space="preserve">   EDGAR    </w:t>
      </w:r>
      <w:r>
        <w:t xml:space="preserve">   ROLO    </w:t>
      </w:r>
      <w:r>
        <w:t xml:space="preserve">   HADRADA    </w:t>
      </w:r>
      <w:r>
        <w:t xml:space="preserve">   GODWINSON    </w:t>
      </w:r>
      <w:r>
        <w:t xml:space="preserve">   HAROLD    </w:t>
      </w:r>
      <w:r>
        <w:t xml:space="preserve">   HARALD    </w:t>
      </w:r>
      <w:r>
        <w:t xml:space="preserve">   CONQUEROR    </w:t>
      </w:r>
      <w:r>
        <w:t xml:space="preserve">   JANUARY    </w:t>
      </w:r>
      <w:r>
        <w:t xml:space="preserve">   INVASION    </w:t>
      </w:r>
      <w:r>
        <w:t xml:space="preserve">   CONFESSOR    </w:t>
      </w:r>
      <w:r>
        <w:t xml:space="preserve">   EDWARD    </w:t>
      </w:r>
      <w:r>
        <w:t xml:space="preserve">   WILLIAM    </w:t>
      </w:r>
      <w:r>
        <w:t xml:space="preserve">   CONQUEST    </w:t>
      </w:r>
      <w:r>
        <w:t xml:space="preserve">   NORMANS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norman conquest</dc:title>
  <dcterms:created xsi:type="dcterms:W3CDTF">2021-10-11T19:20:31Z</dcterms:created>
  <dcterms:modified xsi:type="dcterms:W3CDTF">2021-10-11T19:20:31Z</dcterms:modified>
</cp:coreProperties>
</file>