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hill the battle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was the victor crowner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second battle of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battle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invading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edward the confessor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of the king at the beginning of 1066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name of the duke of normandy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first battle of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the battle of hastings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harold hurt by the 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harold the last king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normans </dc:title>
  <dcterms:created xsi:type="dcterms:W3CDTF">2021-10-11T19:20:28Z</dcterms:created>
  <dcterms:modified xsi:type="dcterms:W3CDTF">2021-10-11T19:20:28Z</dcterms:modified>
</cp:coreProperties>
</file>